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Strategic Recovery Nutrition Field Kit</w:t>
      </w:r>
    </w:p>
    <w:p>
      <w:r>
        <w:rPr>
          <w:b/>
        </w:rPr>
        <w:t>By Matt Finch • Strategic Recovery™</w:t>
        <w:br/>
        <w:br/>
      </w:r>
      <w:r>
        <w:rPr>
          <w:i/>
        </w:rPr>
        <w:t xml:space="preserve">A quick-use companion guide to Episode 20: </w:t>
      </w:r>
      <w:r>
        <w:t>Feed the Brain, Free the Soul – Strategic Nutritional Therapies to Stop Cravings &amp; Heal Addiction at the Root.</w:t>
        <w:br/>
        <w:br/>
      </w:r>
      <w:r>
        <w:rPr>
          <w:b/>
        </w:rPr>
        <w:t xml:space="preserve">Purpose: </w:t>
      </w:r>
      <w:r>
        <w:t>To help you stabilize mood, prevent cravings, and rebuild your brain chemistry through daily nutrition.</w:t>
        <w:br/>
      </w:r>
    </w:p>
    <w:p>
      <w:pPr>
        <w:pStyle w:val="Heading1"/>
      </w:pPr>
      <w:r>
        <w:t>1. Daily Stabilization Blueprint 🌅</w:t>
      </w:r>
    </w:p>
    <w:p>
      <w:r>
        <w:t>Anchor your day around nourishment and rhythm.</w:t>
      </w:r>
    </w:p>
    <w:p>
      <w:r>
        <w:t>• Morning: Eat within 60 minutes of waking — protein + fat + fiber (e.g., eggs, avocado, berries).</w:t>
      </w:r>
    </w:p>
    <w:p>
      <w:r>
        <w:t>• Midday: Refuel every 4–5 hours. Include 20–30g protein per meal.</w:t>
      </w:r>
    </w:p>
    <w:p>
      <w:r>
        <w:t>• Evening: Calming dinner with colorful vegetables and lean protein.</w:t>
      </w:r>
    </w:p>
    <w:p>
      <w:r>
        <w:t>• Hydration: 80–100 oz of water/day + herbal teas.</w:t>
      </w:r>
    </w:p>
    <w:p>
      <w:pPr>
        <w:pStyle w:val="Heading1"/>
      </w:pPr>
      <w:r>
        <w:t>2. The Core Plate Formula 🍽️</w:t>
      </w:r>
    </w:p>
    <w:p>
      <w:r>
        <w:t>Use this simple visual:</w:t>
      </w:r>
    </w:p>
    <w:p>
      <w:r>
        <w:t>½ Plate = Color (vegetables, greens, roots)</w:t>
        <w:br/>
        <w:t>¼ Plate = Protein (palm-size)</w:t>
        <w:br/>
        <w:t>¼ Plate = Complex Carbs (quinoa, beans, sweet potato)</w:t>
        <w:br/>
        <w:t>+ Healthy Fats (avocado, olive oil, nuts)</w:t>
      </w:r>
    </w:p>
    <w:p>
      <w:pPr>
        <w:pStyle w:val="Heading1"/>
      </w:pPr>
      <w:r>
        <w:t>3. The 8 Foods to Ditch ⚠️</w:t>
      </w:r>
    </w:p>
    <w:p>
      <w:r>
        <w:t>1. Refined Sugar → Replace with fruit &amp; dark chocolate</w:t>
        <w:br/>
        <w:t>2. White Flour → Replace with sprouted grains</w:t>
        <w:br/>
        <w:t>3. Seed Oils → Replace with olive/avocado oil</w:t>
        <w:br/>
        <w:t>4. Excess Caffeine → Replace with green/herbal tea</w:t>
        <w:br/>
        <w:t>5. Additives → Choose whole foods</w:t>
        <w:br/>
        <w:t>6. Allergy Foods → Eliminate 21 days then reintroduce</w:t>
        <w:br/>
        <w:t>7. Fried Foods → Roast or air-fry</w:t>
        <w:br/>
        <w:t>8. Skipping Meals → Eat 3 meals + 2 snacks</w:t>
      </w:r>
    </w:p>
    <w:p>
      <w:pPr>
        <w:pStyle w:val="Heading1"/>
      </w:pPr>
      <w:r>
        <w:t>4. Top Pro-Recovery Foods 🧠</w:t>
      </w:r>
    </w:p>
    <w:p>
      <w:r>
        <w:t>Protein: Eggs, fish, chicken, beans, lentils</w:t>
        <w:br/>
        <w:t>Fats: Olive oil, avocado, walnuts, salmon</w:t>
        <w:br/>
        <w:t>Carbs: Quinoa, oats, sweet potatoes, legumes</w:t>
        <w:br/>
        <w:t>Veggies: Spinach, kale, broccoli, peppers, carrots</w:t>
        <w:br/>
        <w:t>Probiotics: Kefir, sauerkraut, kimchi, yogurt</w:t>
        <w:br/>
        <w:t>Hydration: Water, lemon water, herbal teas</w:t>
      </w:r>
    </w:p>
    <w:p>
      <w:pPr>
        <w:pStyle w:val="Heading1"/>
      </w:pPr>
      <w:r>
        <w:t>5. Mood Tank Refills ⚡</w:t>
      </w:r>
    </w:p>
    <w:p>
      <w:r>
        <w:t>• Serotonin → tryptophan foods (turkey, oats, eggs, seeds)</w:t>
        <w:br/>
        <w:t>• Dopamine → tyrosine foods (fish, poultry, eggs)</w:t>
        <w:br/>
        <w:t>• GABA → magnesium, leafy greens, tea</w:t>
        <w:br/>
        <w:t>• Endorphins → protein, laughter, exercise</w:t>
      </w:r>
    </w:p>
    <w:p>
      <w:pPr>
        <w:pStyle w:val="Heading1"/>
      </w:pPr>
      <w:r>
        <w:t>6. Mini Grocery Checklist 🛒</w:t>
      </w:r>
    </w:p>
    <w:p>
      <w:r>
        <w:t>Protein: Eggs, chicken, fish, lentils, beans</w:t>
        <w:br/>
        <w:t>Veggies: Leafy greens, cruciferous, root vegetables</w:t>
        <w:br/>
        <w:t>Fruits: Berries, apples, oranges</w:t>
        <w:br/>
        <w:t>Fats: Avocado, nuts, seeds, olive oil</w:t>
        <w:br/>
        <w:t>Pantry: Quinoa, oats, brown rice</w:t>
        <w:br/>
        <w:t>Ferments: Kefir, sauerkraut, miso, kombucha</w:t>
      </w:r>
    </w:p>
    <w:p>
      <w:pPr>
        <w:pStyle w:val="Heading1"/>
      </w:pPr>
      <w:r>
        <w:t>7. 7-Day Starter Meal Map 📅</w:t>
      </w:r>
    </w:p>
    <w:p>
      <w:r>
        <w:t>Mon–Sun: Choose any combo following the Core Plate Formula. Rotate proteins, colors, and carbs. Keep breakfast protein-heavy, lunch balanced, dinner calming.</w:t>
      </w:r>
    </w:p>
    <w:p>
      <w:pPr>
        <w:pStyle w:val="Heading1"/>
      </w:pPr>
      <w:r>
        <w:t>8. Emergency Craving Rescue 🚨</w:t>
      </w:r>
    </w:p>
    <w:p>
      <w:r>
        <w:t>Step 1: Drink water + electrolytes</w:t>
        <w:br/>
        <w:t>Step 2: Eat protein + healthy fat</w:t>
        <w:br/>
        <w:t>Step 3: Move body for 5 minutes</w:t>
        <w:br/>
        <w:t>Step 4: Breathe 10 slow breaths</w:t>
        <w:br/>
        <w:t>Step 5: Repeat mantra: “Feed first, feel later.”</w:t>
      </w:r>
    </w:p>
    <w:p>
      <w:pPr>
        <w:pStyle w:val="Heading1"/>
      </w:pPr>
      <w:r>
        <w:t>9. Affirmations for Nourished Recovery 💛</w:t>
      </w:r>
    </w:p>
    <w:p>
      <w:r>
        <w:t>• My brain is healing every time I nourish it.</w:t>
        <w:br/>
        <w:t>• Food is my ally; it’s how I love myself back to wholeness.</w:t>
        <w:br/>
        <w:t>• Cravings are signals, not failures.</w:t>
        <w:br/>
        <w:t>• I feed my body the way I feed my dreams — with devotion.</w:t>
      </w:r>
    </w:p>
    <w:p>
      <w:pPr>
        <w:pStyle w:val="IntenseQuote"/>
      </w:pPr>
      <w:r>
        <w:br/>
        <w:t>Educational only. Not medical advice. Consult a qualified clinician before changing diet or supplements.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